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书名：大学生创业心理拓展</w:t>
      </w:r>
    </w:p>
    <w:p>
      <w:r>
        <w:t>作者：&lt;font color=Red&gt;郝&lt;/font&gt;宏伟主编</w:t>
      </w:r>
    </w:p>
    <w:p>
      <w:r>
        <w:t>出版社：广州:广东高等教育出版社,2015.03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大学生创业心理拓展 评论地址：https://www.jiaokey.com/book/detail/13726515.html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