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  美军经典战机P-51“野马”、F-86“佩刀”、F-14“雄猫”及B-2“幽灵”</w:t>
      </w:r>
    </w:p>
    <w:p>
      <w:r>
        <w:rPr>
          <w:rFonts w:ascii="宋体" w:hAnsi="宋体" w:eastAsia="宋体"/>
          <w:sz w:val="24"/>
        </w:rPr>
        <w:t>《兵器》杂志编著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  美军经典战机P-51“野马”、F-86“佩刀”、F-14“雄猫”及B-2“幽灵”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本书出售、求购地址：https://www.jiaokey.com/book/detail/13726491.html</w:t>
      </w:r>
    </w:p>
    <w:p>
      <w:r>
        <w:t>更多相关图书推荐：https://www.jiaokey.com</w:t>
      </w:r>
    </w:p>
    <w:p>
      <w:r>
        <w:t>《兵器》杂志编著 其他作品：https://www.jiaokey.com/tag/《兵器》杂志编著.html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关键词搜索：https://www.jiaokey.com/tag/兵器  美军经典战机P-51“野马”、F-86“佩刀”、F-14“雄猫”及B-2“幽灵”.html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