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书名：会计学原理综合实验教程</w:t>
      </w:r>
    </w:p>
    <w:p>
      <w:r>
        <w:t>作者：潘洁玲，黄宜清主编</w:t>
      </w:r>
    </w:p>
    <w:p>
      <w:r>
        <w:t>出版社：大连:东北财经大学出版社,2015.02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会计学原理综合实验教程 评论地址：https://www.jiaokey.com/book/detail/13726435.html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