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书名：陪着孩子走向优秀  我家孩子也曾是中等生</w:t>
      </w:r>
    </w:p>
    <w:p>
      <w:r>
        <w:t>作者：袁小荣著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总页数：244</w:t>
      </w:r>
    </w:p>
    <w:p>
      <w:r>
        <w:t>更多请访问教客网: www.jiaokey.com</w:t>
      </w:r>
    </w:p>
    <w:p>
      <w:r>
        <w:t>陪着孩子走向优秀  我家孩子也曾是中等生 评论地址：https://www.jiaokey.com/book/detail/13726416.html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