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迪士尼最卓越的服务课  1  “清扫之神”的教诲</w:t>
      </w:r>
    </w:p>
    <w:p>
      <w:r>
        <w:rPr>
          <w:rFonts w:ascii="宋体" w:hAnsi="宋体" w:eastAsia="宋体"/>
          <w:sz w:val="24"/>
        </w:rPr>
        <w:t>（日）镰田洋著；李俊瑶译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迪士尼最卓越的服务课  1  “清扫之神”的教诲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（日）镰田洋著；李俊瑶译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本书出售、求购地址：https://www.jiaokey.com/book/detail/13726396.html</w:t>
      </w:r>
    </w:p>
    <w:p>
      <w:r>
        <w:t>更多相关图书推荐：https://www.jiaokey.com</w:t>
      </w:r>
    </w:p>
    <w:p>
      <w:r>
        <w:t>（日）镰田洋著；李俊瑶译 其他作品：https://www.jiaokey.com/tag/（日）镰田洋著；李俊瑶译.html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关键词搜索：https://www.jiaokey.com/tag/迪士尼最卓越的服务课  1  “清扫之神”的教诲.html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