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小学生如何写好作文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小学生如何写好作文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本书出售、求购地址：https://www.jiaokey.com/book/detail/13726395.html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关键词搜索：https://www.jiaokey.com/tag/小学生如何写好作文.html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