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全能作文宝典  小学生满分作文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全能作文宝典  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