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全能作文宝典  小学生日记起步大全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全能作文宝典  小学生日记起步大全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本书出售、求购地址：https://www.jiaokey.com/book/detail/13726392.html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