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全能作文宝典  小学生优秀作文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全能作文宝典  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本书出售、求购地址：https://www.jiaokey.com/book/detail/13726391.html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