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戒瘾社会工作</w:t>
      </w:r>
    </w:p>
    <w:p>
      <w:r>
        <w:rPr>
          <w:rFonts w:ascii="宋体" w:hAnsi="宋体" w:eastAsia="宋体"/>
          <w:sz w:val="24"/>
        </w:rPr>
        <w:t>（澳）James G.Barber著；范志海，李建英，杨旭译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戒瘾社会工作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（澳）James G.Barber著；范志海，李建英，杨旭译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本书出售、求购地址：https://www.jiaokey.com/book/detail/13726359.html</w:t>
      </w:r>
    </w:p>
    <w:p>
      <w:r>
        <w:t>更多相关图书推荐：https://www.jiaokey.com</w:t>
      </w:r>
    </w:p>
    <w:p>
      <w:r>
        <w:t>（澳）James G.Barber著；范志海，李建英，杨旭译 其他作品：https://www.jiaokey.com/tag/（澳）James G.Barber著；范志海，李建英，杨旭译.html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关键词搜索：https://www.jiaokey.com/tag/戒瘾社会工作.html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