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36场百姓官司与法官的调解艺术</w:t>
      </w:r>
    </w:p>
    <w:p>
      <w:r>
        <w:rPr>
          <w:rFonts w:ascii="宋体" w:hAnsi="宋体" w:eastAsia="宋体"/>
          <w:sz w:val="24"/>
        </w:rPr>
        <w:t>宋鱼水主编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36场百姓官司与法官的调解艺术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宋鱼水主编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本书出售、求购地址：https://www.jiaokey.com/book/detail/13726342.html</w:t>
      </w:r>
    </w:p>
    <w:p>
      <w:r>
        <w:t>更多相关图书推荐：https://www.jiaokey.com</w:t>
      </w:r>
    </w:p>
    <w:p>
      <w:r>
        <w:t>宋鱼水主编 其他作品：https://www.jiaokey.com/tag/宋鱼水主编.html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关键词搜索：https://www.jiaokey.com/tag/36场百姓官司与法官的调解艺术.html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