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万法唯识  唯识论的哲学与教理分析</w:t>
      </w:r>
    </w:p>
    <w:p>
      <w:r>
        <w:rPr>
          <w:rFonts w:ascii="宋体" w:hAnsi="宋体" w:eastAsia="宋体"/>
          <w:sz w:val="24"/>
        </w:rPr>
        <w:t>（美）托马斯·伍德著；晏可佳，黄海波译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万法唯识  唯识论的哲学与教理分析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（美）托马斯·伍德著；晏可佳，黄海波译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本书出售、求购地址：https://www.jiaokey.com/book/detail/13726335.html</w:t>
      </w:r>
    </w:p>
    <w:p>
      <w:r>
        <w:t>更多相关图书推荐：https://www.jiaokey.com</w:t>
      </w:r>
    </w:p>
    <w:p>
      <w:r>
        <w:t>（美）托马斯·伍德著；晏可佳，黄海波译 其他作品：https://www.jiaokey.com/tag/（美）托马斯·伍德著；晏可佳，黄海波译.html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关键词搜索：https://www.jiaokey.com/tag/万法唯识  唯识论的哲学与教理分析.html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