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书名：板牙哥侦探推理游戏</w:t>
      </w:r>
    </w:p>
    <w:p>
      <w:r>
        <w:t>作者：孙炜编著</w:t>
      </w:r>
    </w:p>
    <w:p>
      <w:r>
        <w:t>出版社：长春:吉林文史出版社,2014.09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板牙哥侦探推理游戏 评论地址：https://www.jiaokey.com/book/detail/13726316.html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