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中外名著彩绘版无障碍阅读</w:t>
      </w:r>
    </w:p>
    <w:p>
      <w:r>
        <w:rPr>
          <w:rFonts w:ascii="宋体" w:hAnsi="宋体" w:eastAsia="宋体"/>
          <w:sz w:val="24"/>
        </w:rPr>
        <w:t>（英）笛福著；林向楠编译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中外名著彩绘版无障碍阅读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（英）笛福著；林向楠编译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本书出售、求购地址：https://www.jiaokey.com/book/detail/13726245.html</w:t>
      </w:r>
    </w:p>
    <w:p>
      <w:r>
        <w:t>更多相关图书推荐：https://www.jiaokey.com</w:t>
      </w:r>
    </w:p>
    <w:p>
      <w:r>
        <w:t>（英）笛福著；林向楠编译 其他作品：https://www.jiaokey.com/tag/（英）笛福著；林向楠编译.html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关键词搜索：https://www.jiaokey.com/tag/鲁滨孙漂流记  中外名著彩绘版无障碍阅读.html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