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一买就涨  买在起涨点的126个信号  白金升级版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一买就涨  买在起涨点的126个信号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本书出售、求购地址：https://www.jiaokey.com/book/detail/13726243.html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关键词搜索：https://www.jiaokey.com/tag/一买就涨  买在起涨点的126个信号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