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大学生艺术素养</w:t>
      </w:r>
    </w:p>
    <w:p>
      <w:r>
        <w:rPr>
          <w:rFonts w:ascii="宋体" w:hAnsi="宋体" w:eastAsia="宋体"/>
          <w:sz w:val="24"/>
        </w:rPr>
        <w:t>纪永贵主编；曾晓红，魏鸿飞，刘自圣等副主编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大学生艺术素养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纪永贵主编；曾晓红，魏鸿飞，刘自圣等副主编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本书出售、求购地址：https://www.jiaokey.com/book/detail/13726241.html</w:t>
      </w:r>
    </w:p>
    <w:p>
      <w:r>
        <w:t>更多相关图书推荐：https://www.jiaokey.com</w:t>
      </w:r>
    </w:p>
    <w:p>
      <w:r>
        <w:t>纪永贵主编；曾晓红，魏鸿飞，刘自圣等副主编 其他作品：https://www.jiaokey.com/tag/纪永贵主编；曾晓红，魏鸿飞，刘自圣等副主编.html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关键词搜索：https://www.jiaokey.com/tag/大学生艺术素养.html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