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让污染渐行渐远  新型工业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让污染渐行渐远  新型工业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本书出售、求购地址：https://www.jiaokey.com/book/detail/13726229.html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关键词搜索：https://www.jiaokey.com/tag/让污染渐行渐远  新型工业.html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