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书名：王阳明拒绝迷途</w:t>
      </w:r>
    </w:p>
    <w:p>
      <w:r>
        <w:t>作者：公子光著</w:t>
      </w:r>
    </w:p>
    <w:p>
      <w:r>
        <w:t>出版社：北京:中国发展出版社,2015.03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王阳明拒绝迷途 评论地址：https://www.jiaokey.com/book/detail/13726223.html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