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书名：当下禅  上班族40则活在当下指引</w:t>
      </w:r>
    </w:p>
    <w:p>
      <w:r>
        <w:t>作者：圣严法师著；法鼓文化编辑部选编</w:t>
      </w:r>
    </w:p>
    <w:p>
      <w:r>
        <w:t>出版社：世界图书出版公司北京公司</w:t>
      </w:r>
    </w:p>
    <w:p>
      <w:r>
        <w:t>出版日期：2015.03</w:t>
      </w:r>
    </w:p>
    <w:p>
      <w:r>
        <w:t>总页数：142</w:t>
      </w:r>
    </w:p>
    <w:p>
      <w:r>
        <w:t>更多请访问教客网: www.jiaokey.com</w:t>
      </w:r>
    </w:p>
    <w:p>
      <w:r>
        <w:t>当下禅  上班族40则活在当下指引 评论地址：https://www.jiaokey.com/book/detail/13726190.html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