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轻松守住12分  新交规扣分细则全程图解</w:t>
      </w:r>
    </w:p>
    <w:p>
      <w:r>
        <w:rPr>
          <w:rFonts w:ascii="宋体" w:hAnsi="宋体" w:eastAsia="宋体"/>
          <w:sz w:val="24"/>
        </w:rPr>
        <w:t>娄晓航编著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轻松守住12分  新交规扣分细则全程图解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娄晓航编著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本书出售、求购地址：https://www.jiaokey.com/book/detail/13726187.html</w:t>
      </w:r>
    </w:p>
    <w:p>
      <w:r>
        <w:t>更多相关图书推荐：https://www.jiaokey.com</w:t>
      </w:r>
    </w:p>
    <w:p>
      <w:r>
        <w:t>娄晓航编著 其他作品：https://www.jiaokey.com/tag/娄晓航编著.html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关键词搜索：https://www.jiaokey.com/tag/轻松守住12分  新交规扣分细则全程图解.html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