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再忙也要看的77条心理定律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再忙也要看的77条心理定律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本书出售、求购地址：https://www.jiaokey.com/book/detail/13726147.html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关键词搜索：https://www.jiaokey.com/tag/再忙也要看的77条心理定律.html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