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书名：情迷鸡尾酒</w:t>
      </w:r>
    </w:p>
    <w:p>
      <w:r>
        <w:t>作者：北京艺德前程学校编著；赵洋，尹成虎主编；冯文摄影</w:t>
      </w:r>
    </w:p>
    <w:p>
      <w:r>
        <w:t>出版社：福州:福建科学技术出版社,2015.04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情迷鸡尾酒 评论地址：https://www.jiaokey.com/book/detail/13726134.html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