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怀念母亲  季羡林专集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怀念母亲  季羡林专集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本书出售、求购地址：https://www.jiaokey.com/book/detail/13726115.html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关键词搜索：https://www.jiaokey.com/tag/怀念母亲  季羡林专集.html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