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狙击的历史  从1754年至第二次世界大战</w:t>
      </w:r>
    </w:p>
    <w:p>
      <w:r>
        <w:rPr>
          <w:rFonts w:ascii="宋体" w:hAnsi="宋体" w:eastAsia="宋体"/>
          <w:sz w:val="24"/>
        </w:rPr>
        <w:t>（美）帕特·法雷，（美）马克·斯派塞著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狙击的历史  从1754年至第二次世界大战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（美）帕特·法雷，（美）马克·斯派塞著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本书出售、求购地址：https://www.jiaokey.com/book/detail/13726077.html</w:t>
      </w:r>
    </w:p>
    <w:p>
      <w:r>
        <w:t>更多相关图书推荐：https://www.jiaokey.com</w:t>
      </w:r>
    </w:p>
    <w:p>
      <w:r>
        <w:t>（美）帕特·法雷，（美）马克·斯派塞著 其他作品：https://www.jiaokey.com/tag/（美）帕特·法雷，（美）马克·斯派塞著.html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关键词搜索：https://www.jiaokey.com/tag/狙击的历史  从1754年至第二次世界大战.html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