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  好的、坏的和丑陋的</w:t>
      </w:r>
    </w:p>
    <w:p>
      <w:r>
        <w:rPr>
          <w:rFonts w:ascii="宋体" w:hAnsi="宋体" w:eastAsia="宋体"/>
          <w:sz w:val="24"/>
        </w:rPr>
        <w:t>（澳）苏哈布拉塔·博比·班纳吉（SubhabrataBobbyBanerjee）著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  好的、坏的和丑陋的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（澳）苏哈布拉塔·博比·班纳吉（SubhabrataBobbyBanerjee）著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本书出售、求购地址：https://www.jiaokey.com/book/detail/13726052.html</w:t>
      </w:r>
    </w:p>
    <w:p>
      <w:r>
        <w:t>更多相关图书推荐：https://www.jiaokey.com</w:t>
      </w:r>
    </w:p>
    <w:p>
      <w:r>
        <w:t>（澳）苏哈布拉塔·博比·班纳吉（SubhabrataBobbyBanerjee）著 其他作品：https://www.jiaokey.com/tag/（澳）苏哈布拉塔·博比·班纳吉（SubhabrataBobbyBanerjee）著.html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关键词搜索：https://www.jiaokey.com/tag/企业社会责任  好的、坏的和丑陋的.html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