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书名：重构合理的生活世界  哈贝马斯的现代性理论研究</w:t>
      </w:r>
    </w:p>
    <w:p>
      <w:r>
        <w:t>作者：彭国华著</w:t>
      </w:r>
    </w:p>
    <w:p>
      <w:r>
        <w:t>出版社：北京：北京师范大学出版社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重构合理的生活世界  哈贝马斯的现代性理论研究 评论地址：https://www.jiaokey.com/book/detail/13726035.html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