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书名：养生天然饮品一本全</w:t>
      </w:r>
    </w:p>
    <w:p>
      <w:r>
        <w:t>作者：杨红，双福主编</w:t>
      </w:r>
    </w:p>
    <w:p>
      <w:r>
        <w:t>出版社：北京:中国纺织出版社,2015.06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养生天然饮品一本全 评论地址：https://www.jiaokey.com/book/detail/13726017.html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