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书名：百变面点主食</w:t>
      </w:r>
    </w:p>
    <w:p>
      <w:r>
        <w:t>作者：赵立广著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百变面点主食 评论地址：https://www.jiaokey.com/book/detail/13726004.html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