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向好台账要效率  执行力管理专家经验谈</w:t>
      </w:r>
    </w:p>
    <w:p>
      <w:r>
        <w:rPr>
          <w:rFonts w:ascii="宋体" w:hAnsi="宋体" w:eastAsia="宋体"/>
          <w:sz w:val="24"/>
        </w:rPr>
        <w:t>狄振鹏编著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向好台账要效率  执行力管理专家经验谈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本书出售、求购地址：https://www.jiaokey.com/book/detail/13726003.html</w:t>
      </w:r>
    </w:p>
    <w:p>
      <w:r>
        <w:t>更多相关图书推荐：https://www.jiaokey.com</w:t>
      </w:r>
    </w:p>
    <w:p>
      <w:r>
        <w:t>狄振鹏编著 其他作品：https://www.jiaokey.com/tag/狄振鹏编著.html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关键词搜索：https://www.jiaokey.com/tag/向好台账要效率  执行力管理专家经验谈.html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