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影响电子支付服务的若干措施案（DS413号）  汉英对照</w:t>
      </w:r>
    </w:p>
    <w:p>
      <w:r>
        <w:t>作者：商务部条约法律司，上海WTO事务咨询中心编译</w:t>
      </w:r>
    </w:p>
    <w:p>
      <w:r>
        <w:t>出版社：上海：上海人民出版社</w:t>
      </w:r>
    </w:p>
    <w:p>
      <w:r>
        <w:t>出版日期：2014.12</w:t>
      </w:r>
    </w:p>
    <w:p>
      <w:r>
        <w:t>总页数：253</w:t>
      </w:r>
    </w:p>
    <w:p>
      <w:r>
        <w:t>更多请访问教客网: www.jiaokey.com</w:t>
      </w:r>
    </w:p>
    <w:p>
      <w:r>
        <w:t>中国  影响电子支付服务的若干措施案（DS413号）  汉英对照 评论地址：https://www.jiaokey.com/book/detail/13726000.html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