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怎样教，孩子才会听</w:t>
      </w:r>
    </w:p>
    <w:p>
      <w:r>
        <w:t>作者：（美）雷·C.比尔利著；王祖宁译</w:t>
      </w:r>
    </w:p>
    <w:p>
      <w:r>
        <w:t>出版社：哈尔滨：哈尔滨出版社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好妈妈胜过好老师  怎样教，孩子才会听 评论地址：https://www.jiaokey.com/book/detail/13725993.html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