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书名：轻松降血脂</w:t>
      </w:r>
    </w:p>
    <w:p>
      <w:r>
        <w:t>作者：黄世敬主编；王彦云副主编；白文山，陈雯，陈宇霞等编委</w:t>
      </w:r>
    </w:p>
    <w:p>
      <w:r>
        <w:t>出版社：北京：金盾出版社</w:t>
      </w:r>
    </w:p>
    <w:p>
      <w:r>
        <w:t>出版日期：2015.03</w:t>
      </w:r>
    </w:p>
    <w:p>
      <w:r>
        <w:t>总页数：210</w:t>
      </w:r>
    </w:p>
    <w:p>
      <w:r>
        <w:t>更多请访问教客网: www.jiaokey.com</w:t>
      </w:r>
    </w:p>
    <w:p>
      <w:r>
        <w:t>轻松降血脂 评论地址：https://www.jiaokey.com/book/detail/13725988.html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