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绝对的孤独者  1  咀嚼者</w:t>
      </w:r>
    </w:p>
    <w:p>
      <w:r>
        <w:rPr>
          <w:rFonts w:ascii="宋体" w:hAnsi="宋体" w:eastAsia="宋体"/>
          <w:sz w:val="24"/>
        </w:rPr>
        <w:t>（日）川原砾著；（日）玉蕈绘；曹逸冰译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绝对的孤独者  1  咀嚼者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（日）川原砾著；（日）玉蕈绘；曹逸冰译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本书出售、求购地址：https://www.jiaokey.com/book/detail/13725970.html</w:t>
      </w:r>
    </w:p>
    <w:p>
      <w:r>
        <w:t>更多相关图书推荐：https://www.jiaokey.com</w:t>
      </w:r>
    </w:p>
    <w:p>
      <w:r>
        <w:t>（日）川原砾著；（日）玉蕈绘；曹逸冰译 其他作品：https://www.jiaokey.com/tag/（日）川原砾著；（日）玉蕈绘；曹逸冰译.html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关键词搜索：https://www.jiaokey.com/tag/绝对的孤独者  1  咀嚼者.html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