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阳痿中医特色疗法</w:t>
      </w:r>
    </w:p>
    <w:p>
      <w:r>
        <w:rPr>
          <w:rFonts w:ascii="宋体" w:hAnsi="宋体" w:eastAsia="宋体"/>
          <w:sz w:val="24"/>
        </w:rPr>
        <w:t>徐福松，刘承勇主编；贾惠峡，黄健，章茂森等副主编；牛培宁，张岩，王庆等编委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阳痿中医特色疗法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徐福松，刘承勇主编；贾惠峡，黄健，章茂森等副主编；牛培宁，张岩，王庆等编委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本书出售、求购地址：https://www.jiaokey.com/book/detail/13725965.html</w:t>
      </w:r>
    </w:p>
    <w:p>
      <w:r>
        <w:t>更多相关图书推荐：https://www.jiaokey.com</w:t>
      </w:r>
    </w:p>
    <w:p>
      <w:r>
        <w:t>徐福松，刘承勇主编；贾惠峡，黄健，章茂森等副主编；牛培宁，张岩，王庆等编委 其他作品：https://www.jiaokey.com/tag/徐福松，刘承勇主编；贾惠峡，黄健，章茂森等副主编；牛培宁，张岩，王庆等编委.html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关键词搜索：https://www.jiaokey.com/tag/阳痿中医特色疗法.html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