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超越随机漫步  使用投资者行为和趋势分析预测市场变动</w:t>
      </w:r>
    </w:p>
    <w:p>
      <w:r>
        <w:rPr>
          <w:rFonts w:ascii="宋体" w:hAnsi="宋体" w:eastAsia="宋体"/>
          <w:sz w:val="24"/>
        </w:rPr>
        <w:t>（美）理查德·莱曼（RichardLehman）著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超越随机漫步  使用投资者行为和趋势分析预测市场变动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（美）理查德·莱曼（RichardLehman）著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本书出售、求购地址：https://www.jiaokey.com/book/detail/13725951.html</w:t>
      </w:r>
    </w:p>
    <w:p>
      <w:r>
        <w:t>更多相关图书推荐：https://www.jiaokey.com</w:t>
      </w:r>
    </w:p>
    <w:p>
      <w:r>
        <w:t>（美）理查德·莱曼（RichardLehman）著 其他作品：https://www.jiaokey.com/tag/（美）理查德·莱曼（RichardLehman）著.html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关键词搜索：https://www.jiaokey.com/tag/超越随机漫步  使用投资者行为和趋势分析预测市场变动.html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