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拥抱不完美，与更好的自己相遇</w:t>
      </w:r>
    </w:p>
    <w:p>
      <w:r>
        <w:rPr>
          <w:rFonts w:ascii="宋体" w:hAnsi="宋体" w:eastAsia="宋体"/>
          <w:sz w:val="24"/>
        </w:rPr>
        <w:t>（美）艾伦·C.福克斯（AlanC.Fox）著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拥抱不完美，与更好的自己相遇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（美）艾伦·C.福克斯（AlanC.Fox）著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本书出售、求购地址：https://www.jiaokey.com/book/detail/13725949.html</w:t>
      </w:r>
    </w:p>
    <w:p>
      <w:r>
        <w:t>更多相关图书推荐：https://www.jiaokey.com</w:t>
      </w:r>
    </w:p>
    <w:p>
      <w:r>
        <w:t>（美）艾伦·C.福克斯（AlanC.Fox）著 其他作品：https://www.jiaokey.com/tag/（美）艾伦·C.福克斯（AlanC.Fox）著.html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关键词搜索：https://www.jiaokey.com/tag/拥抱不完美，与更好的自己相遇.html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