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书名：这人生本来就是苦</w:t>
      </w:r>
    </w:p>
    <w:p>
      <w:r>
        <w:t>作者：苏绚慧文绘</w:t>
      </w:r>
    </w:p>
    <w:p>
      <w:r>
        <w:t>出版社：南京:译林出版社,2015.04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这人生本来就是苦 评论地址：https://www.jiaokey.com/book/detail/13725937.html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