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作者:刘奉，张彤主编；仵卫民，季芙红，谭秋副主编；王结铭，仵卫民，刘奉等编委</w:t>
      </w:r>
    </w:p>
    <w:p>
      <w:r>
        <w:t>出版社:武汉:华中科技大学出版社,2015.02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儿科学评论地址：https://www.jiaokey.com/book/detail/13725932.html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