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一只萤火虫的旅行  青少版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一只萤火虫的旅行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本书出售、求购地址：https://www.jiaokey.com/book/detail/13725931.html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关键词搜索：https://www.jiaokey.com/tag/一只萤火虫的旅行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