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儿童重症医学</w:t>
      </w:r>
    </w:p>
    <w:p>
      <w:r>
        <w:rPr>
          <w:rFonts w:ascii="宋体" w:hAnsi="宋体" w:eastAsia="宋体"/>
          <w:sz w:val="24"/>
        </w:rPr>
        <w:t>MohammedEl-Naggar原著；封志纯，洪小杨主译；陈贤楠审校；王硕，刘宇航，刘颖悦等译者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儿童重症医学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MohammedEl-Naggar原著；封志纯，洪小杨主译；陈贤楠审校；王硕，刘宇航，刘颖悦等译者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本书出售、求购地址：https://www.jiaokey.com/book/detail/13725910.html</w:t>
      </w:r>
    </w:p>
    <w:p>
      <w:r>
        <w:t>更多相关图书推荐：https://www.jiaokey.com</w:t>
      </w:r>
    </w:p>
    <w:p>
      <w:r>
        <w:t>MohammedEl-Naggar原著；封志纯，洪小杨主译；陈贤楠审校；王硕，刘宇航，刘颖悦等译者 其他作品：https://www.jiaokey.com/tag/MohammedEl-Naggar原著；封志纯，洪小杨主译；陈贤楠审校；王硕，刘宇航，刘颖悦等译者.html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关键词搜索：https://www.jiaokey.com/tag/儿童重症医学.html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