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  古典主义音乐最后一巨匠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舒伯特  古典主义音乐最后一巨匠 评论地址：https://www.jiaokey.com/book/detail/13725901.html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