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盐的景观  世界篇  不仅可食，还是一道风景</w:t>
      </w:r>
    </w:p>
    <w:p>
      <w:r>
        <w:rPr>
          <w:rFonts w:ascii="宋体" w:hAnsi="宋体" w:eastAsia="宋体"/>
          <w:sz w:val="24"/>
        </w:rPr>
        <w:t>秦昭著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盐的景观  世界篇  不仅可食，还是一道风景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本书出售、求购地址：https://www.jiaokey.com/book/detail/13725897.html</w:t>
      </w:r>
    </w:p>
    <w:p>
      <w:r>
        <w:t>更多相关图书推荐：https://www.jiaokey.com</w:t>
      </w:r>
    </w:p>
    <w:p>
      <w:r>
        <w:t>秦昭著 其他作品：https://www.jiaokey.com/tag/秦昭著.html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关键词搜索：https://www.jiaokey.com/tag/盐的景观  世界篇  不仅可食，还是一道风景.html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