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书名：胃肠外科围术期处理</w:t>
      </w:r>
    </w:p>
    <w:p>
      <w:r>
        <w:t>作者：金中奎，钟朝辉，林晶主编</w:t>
      </w:r>
    </w:p>
    <w:p>
      <w:r>
        <w:t>出版社：北京:人民军医出版社,2015.02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胃肠外科围术期处理 评论地址：https://www.jiaokey.com/book/detail/13725892.html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