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书名：助产技术</w:t>
      </w:r>
    </w:p>
    <w:p>
      <w:r>
        <w:t>作者：闫金凤，韦秀宜主编；李淑红，牛会巧，刘星劼副主编；闫金凤，韩小燕，韦秀宜等编者</w:t>
      </w:r>
    </w:p>
    <w:p>
      <w:r>
        <w:t>出版社：北京：人民卫生出版社</w:t>
      </w:r>
    </w:p>
    <w:p>
      <w:r>
        <w:t>出版日期：2015</w:t>
      </w:r>
    </w:p>
    <w:p>
      <w:r>
        <w:t>总页数：194</w:t>
      </w:r>
    </w:p>
    <w:p>
      <w:r>
        <w:t>更多请访问教客网: www.jiaokey.com</w:t>
      </w:r>
    </w:p>
    <w:p>
      <w:r>
        <w:t>助产技术 评论地址：https://www.jiaokey.com/book/detail/13725879.html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