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第7卷  手外科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第7卷  手外科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本书出售、求购地址：https://www.jiaokey.com/book/detail/13725870.html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第7卷  手外科.html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