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科技创新与可持续发展  人类发展史上的又一次观念大碰撞</w:t>
      </w:r>
    </w:p>
    <w:p>
      <w:r>
        <w:rPr>
          <w:rFonts w:ascii="宋体" w:hAnsi="宋体" w:eastAsia="宋体"/>
          <w:sz w:val="24"/>
        </w:rPr>
        <w:t>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科技创新与可持续发展  人类发展史上的又一次观念大碰撞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本书出售、求购地址：https://www.jiaokey.com/book/detail/13725844.html</w:t>
      </w:r>
    </w:p>
    <w:p>
      <w:r>
        <w:t>更多相关图书推荐：https://www.jiaokey.com</w:t>
      </w:r>
    </w:p>
    <w:p>
      <w:r>
        <w:t>程萍著 其他作品：https://www.jiaokey.com/tag/程萍著.html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关键词搜索：https://www.jiaokey.com/tag/科技创新与可持续发展  人类发展史上的又一次观念大碰撞.html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