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初中教学评价  历史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初中教学评价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本书出售、求购地址：https://www.jiaokey.com/book/detail/13725836.html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关键词搜索：https://www.jiaokey.com/tag/初中教学评价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