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播音与主持艺术应考宝典</w:t>
      </w:r>
    </w:p>
    <w:p>
      <w:r>
        <w:rPr>
          <w:rFonts w:ascii="宋体" w:hAnsi="宋体" w:eastAsia="宋体"/>
          <w:sz w:val="24"/>
        </w:rPr>
        <w:t>陆晓灿，李巍主编；宋立，何莹莹，王欢副主编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播音与主持艺术应考宝典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陆晓灿，李巍主编；宋立，何莹莹，王欢副主编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本书出售、求购地址：https://www.jiaokey.com/book/detail/13725817.html</w:t>
      </w:r>
    </w:p>
    <w:p>
      <w:r>
        <w:t>更多相关图书推荐：https://www.jiaokey.com</w:t>
      </w:r>
    </w:p>
    <w:p>
      <w:r>
        <w:t>陆晓灿，李巍主编；宋立，何莹莹，王欢副主编 其他作品：https://www.jiaokey.com/tag/陆晓灿，李巍主编；宋立，何莹莹，王欢副主编.html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关键词搜索：https://www.jiaokey.com/tag/播音与主持艺术应考宝典.html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