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精编练·测·考  小学语文  六年制  五年级  上</w:t>
      </w:r>
    </w:p>
    <w:p>
      <w:r>
        <w:rPr>
          <w:rFonts w:ascii="宋体" w:hAnsi="宋体" w:eastAsia="宋体"/>
          <w:sz w:val="24"/>
        </w:rPr>
        <w:t>张希濂主编；霍文君，刘晓玲编写；吴正宪，周东明，陈立伟等副主编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精编练·测·考  小学语文  六年制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张希濂主编；霍文君，刘晓玲编写；吴正宪，周东明，陈立伟等副主编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本书出售、求购地址：https://www.jiaokey.com/book/detail/13725795.html</w:t>
      </w:r>
    </w:p>
    <w:p>
      <w:r>
        <w:t>更多相关图书推荐：https://www.jiaokey.com</w:t>
      </w:r>
    </w:p>
    <w:p>
      <w:r>
        <w:t>张希濂主编；霍文君，刘晓玲编写；吴正宪，周东明，陈立伟等副主编 其他作品：https://www.jiaokey.com/tag/张希濂主编；霍文君，刘晓玲编写；吴正宪，周东明，陈立伟等副主编.html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关键词搜索：https://www.jiaokey.com/tag/精编练·测·考  小学语文  六年制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