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书名：红色时尚  一本杂志的传奇</w:t>
      </w:r>
    </w:p>
    <w:p>
      <w:r>
        <w:t>作者：李海波编</w:t>
      </w:r>
    </w:p>
    <w:p>
      <w:r>
        <w:t>出版社：北京：中国青年出版社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红色时尚  一本杂志的传奇 评论地址：https://www.jiaokey.com/book/detail/13725791.html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